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Style w:val="cat-UserDefinedgrp-39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Style w:val="cat-UserDefinedgrp-40rplc-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</w:t>
      </w:r>
      <w:r>
        <w:rPr>
          <w:rStyle w:val="cat-User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Таджикистан,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русским языком владеющего,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кв.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UserDefinedgrp-4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>
        <w:rPr>
          <w:rStyle w:val="cat-UserDefinedgrp-4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16.07.2022,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4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4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5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UserDefinedgrp-14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Хушдила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Style w:val="cat-UserDefinedgrp-52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UserDefinedgrp-50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</w:t>
      </w:r>
      <w:r>
        <w:rPr>
          <w:rStyle w:val="cat-UserDefinedgrp-51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0412365400675000362520137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0">
    <w:name w:val="cat-UserDefined grp-39 rplc-0"/>
    <w:basedOn w:val="DefaultParagraphFont"/>
  </w:style>
  <w:style w:type="character" w:customStyle="1" w:styleId="cat-UserDefinedgrp-40rplc-1">
    <w:name w:val="cat-UserDefined grp-40 rplc-1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14rplc-38">
    <w:name w:val="cat-UserDefined grp-14 rplc-38"/>
    <w:basedOn w:val="DefaultParagraphFont"/>
  </w:style>
  <w:style w:type="character" w:customStyle="1" w:styleId="cat-UserDefinedgrp-49rplc-43">
    <w:name w:val="cat-UserDefined grp-49 rplc-43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53rplc-47">
    <w:name w:val="cat-UserDefined grp-53 rplc-47"/>
    <w:basedOn w:val="DefaultParagraphFont"/>
  </w:style>
  <w:style w:type="character" w:customStyle="1" w:styleId="cat-UserDefinedgrp-14rplc-49">
    <w:name w:val="cat-UserDefined grp-14 rplc-49"/>
    <w:basedOn w:val="DefaultParagraphFont"/>
  </w:style>
  <w:style w:type="character" w:customStyle="1" w:styleId="cat-UserDefinedgrp-52rplc-53">
    <w:name w:val="cat-UserDefined grp-52 rplc-53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